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A304" w14:textId="77777777" w:rsidR="00E9392D" w:rsidRPr="007E1160" w:rsidRDefault="00E9392D">
      <w:pPr>
        <w:pStyle w:val="Heading2"/>
        <w:spacing w:before="0"/>
        <w:jc w:val="center"/>
        <w:rPr>
          <w:rFonts w:ascii="Times New Roman" w:eastAsia="Times New Roman" w:hAnsi="Times New Roman" w:cs="Times New Roman"/>
        </w:rPr>
      </w:pPr>
      <w:r w:rsidRPr="34B9D2B4">
        <w:rPr>
          <w:rFonts w:ascii="Times New Roman" w:eastAsia="Times New Roman" w:hAnsi="Times New Roman" w:cs="Times New Roman"/>
          <w:color w:val="1F497D" w:themeColor="text2"/>
        </w:rPr>
        <w:t>Campus and Community Engaged Learning Taskforce Meeting Minutes</w:t>
      </w:r>
    </w:p>
    <w:p w14:paraId="5741EA5F" w14:textId="6FC5D544" w:rsidR="00E9392D" w:rsidRPr="007E1160" w:rsidRDefault="7D1E8C82" w:rsidP="34B9D2B4">
      <w:pPr>
        <w:pStyle w:val="Heading2"/>
        <w:spacing w:before="0"/>
        <w:jc w:val="center"/>
        <w:rPr>
          <w:rFonts w:ascii="Times New Roman" w:eastAsia="Times New Roman" w:hAnsi="Times New Roman" w:cs="Times New Roman"/>
          <w:color w:val="1F487C"/>
        </w:rPr>
      </w:pPr>
      <w:r w:rsidRPr="459D9B76">
        <w:rPr>
          <w:rFonts w:ascii="Times New Roman" w:eastAsia="Times New Roman" w:hAnsi="Times New Roman" w:cs="Times New Roman"/>
          <w:color w:val="1F487C"/>
        </w:rPr>
        <w:t>June</w:t>
      </w:r>
      <w:r w:rsidR="00F67E5D" w:rsidRPr="459D9B76">
        <w:rPr>
          <w:rFonts w:ascii="Times New Roman" w:eastAsia="Times New Roman" w:hAnsi="Times New Roman" w:cs="Times New Roman"/>
          <w:color w:val="1F487C"/>
        </w:rPr>
        <w:t xml:space="preserve"> </w:t>
      </w:r>
      <w:r w:rsidR="132CF847" w:rsidRPr="459D9B76">
        <w:rPr>
          <w:rFonts w:ascii="Times New Roman" w:eastAsia="Times New Roman" w:hAnsi="Times New Roman" w:cs="Times New Roman"/>
          <w:color w:val="1F487C"/>
        </w:rPr>
        <w:t>3</w:t>
      </w:r>
      <w:r w:rsidR="00F67E5D" w:rsidRPr="459D9B76">
        <w:rPr>
          <w:rFonts w:ascii="Times New Roman" w:eastAsia="Times New Roman" w:hAnsi="Times New Roman" w:cs="Times New Roman"/>
          <w:color w:val="1F487C"/>
        </w:rPr>
        <w:t xml:space="preserve">, 2026 </w:t>
      </w:r>
    </w:p>
    <w:p w14:paraId="46B04042" w14:textId="77777777" w:rsidR="00FE61F5" w:rsidRPr="007E1160" w:rsidRDefault="00FE61F5" w:rsidP="00906F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FE61F5" w:rsidRPr="007E116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2AE0362" w14:textId="77777777" w:rsidR="00E9392D" w:rsidRPr="007E1160" w:rsidRDefault="00E9392D" w:rsidP="00E9392D">
      <w:pPr>
        <w:pStyle w:val="Heading2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7E1160">
        <w:rPr>
          <w:rFonts w:ascii="Times New Roman" w:eastAsia="Times New Roman" w:hAnsi="Times New Roman" w:cs="Times New Roman"/>
          <w:sz w:val="24"/>
          <w:szCs w:val="24"/>
        </w:rPr>
        <w:t>Attendees</w:t>
      </w:r>
    </w:p>
    <w:p w14:paraId="51D7959F" w14:textId="77777777" w:rsidR="00405AC1" w:rsidRPr="007E1160" w:rsidRDefault="00405AC1" w:rsidP="00E9392D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eastAsia="Times New Roman" w:hAnsi="Times New Roman" w:cs="Times New Roman"/>
          <w:sz w:val="24"/>
          <w:szCs w:val="24"/>
        </w:rPr>
        <w:sectPr w:rsidR="00405AC1" w:rsidRPr="007E1160" w:rsidSect="00512E6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B16A977" w14:textId="7B05A150" w:rsidR="0BFEF3A6" w:rsidRDefault="0BFEF3A6" w:rsidP="459D9B76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Caleb Bragg</w:t>
      </w:r>
    </w:p>
    <w:p w14:paraId="499A81D2" w14:textId="27B0448B" w:rsidR="0BFEF3A6" w:rsidRDefault="0BFEF3A6" w:rsidP="459D9B76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Diana Velasco</w:t>
      </w:r>
    </w:p>
    <w:p w14:paraId="19FEF806" w14:textId="6A7E17A3" w:rsidR="458AE30A" w:rsidRDefault="458AE30A" w:rsidP="459D9B76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Stephen Cohen</w:t>
      </w:r>
    </w:p>
    <w:p w14:paraId="3D847641" w14:textId="242B3B4B" w:rsidR="00E508E8" w:rsidRDefault="00E508E8" w:rsidP="459D9B7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Kathy Martin</w:t>
      </w:r>
    </w:p>
    <w:p w14:paraId="3650946D" w14:textId="593BEEB8" w:rsidR="00906F8B" w:rsidRPr="007E1160" w:rsidRDefault="28D6CAC6" w:rsidP="4F52A04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Kelly McCarthy</w:t>
      </w:r>
    </w:p>
    <w:p w14:paraId="4CD15551" w14:textId="55059225" w:rsidR="28D6CAC6" w:rsidRDefault="28D6CAC6" w:rsidP="459D9B7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Laurie Walters</w:t>
      </w:r>
    </w:p>
    <w:p w14:paraId="285BA920" w14:textId="1FB265F6" w:rsidR="28D6CAC6" w:rsidRDefault="28D6CAC6" w:rsidP="459D9B7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Sar</w:t>
      </w:r>
      <w:r w:rsidR="110D5918" w:rsidRPr="459D9B76">
        <w:rPr>
          <w:rFonts w:ascii="Times New Roman" w:hAnsi="Times New Roman" w:cs="Times New Roman"/>
          <w:sz w:val="24"/>
          <w:szCs w:val="24"/>
        </w:rPr>
        <w:t>a</w:t>
      </w:r>
      <w:r w:rsidRPr="459D9B76">
        <w:rPr>
          <w:rFonts w:ascii="Times New Roman" w:hAnsi="Times New Roman" w:cs="Times New Roman"/>
          <w:sz w:val="24"/>
          <w:szCs w:val="24"/>
        </w:rPr>
        <w:t>h Horrax</w:t>
      </w:r>
    </w:p>
    <w:p w14:paraId="25DC6F46" w14:textId="7C69AB7C" w:rsidR="1F8795C3" w:rsidRDefault="1F8795C3" w:rsidP="459D9B7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459D9B76">
        <w:rPr>
          <w:rFonts w:ascii="Times New Roman" w:hAnsi="Times New Roman" w:cs="Times New Roman"/>
          <w:sz w:val="24"/>
          <w:szCs w:val="24"/>
        </w:rPr>
        <w:t>Daisy Torres-Hill</w:t>
      </w:r>
    </w:p>
    <w:p w14:paraId="39C28A16" w14:textId="3FE2D0C5" w:rsidR="459D9B76" w:rsidRDefault="459D9B76" w:rsidP="459D9B76">
      <w:pPr>
        <w:rPr>
          <w:rFonts w:ascii="Times New Roman" w:hAnsi="Times New Roman" w:cs="Times New Roman"/>
          <w:sz w:val="24"/>
          <w:szCs w:val="24"/>
        </w:rPr>
      </w:pPr>
    </w:p>
    <w:p w14:paraId="3C85B1F1" w14:textId="6D7E0E81" w:rsidR="34B9D2B4" w:rsidRDefault="34B9D2B4" w:rsidP="34B9D2B4">
      <w:pPr>
        <w:spacing w:after="0"/>
        <w:rPr>
          <w:rFonts w:ascii="Times New Roman" w:hAnsi="Times New Roman" w:cs="Times New Roman"/>
          <w:sz w:val="24"/>
          <w:szCs w:val="24"/>
        </w:rPr>
        <w:sectPr w:rsidR="34B9D2B4" w:rsidSect="00405AC1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0CBECA35" w14:textId="5B0CE287" w:rsidR="00751AB2" w:rsidRPr="007E1160" w:rsidRDefault="0032694A" w:rsidP="0CE52504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34B9D2B4">
        <w:rPr>
          <w:rFonts w:ascii="Times New Roman" w:eastAsia="Times New Roman" w:hAnsi="Times New Roman" w:cs="Times New Roman"/>
          <w:sz w:val="24"/>
          <w:szCs w:val="24"/>
        </w:rPr>
        <w:t>Discussion Summary</w:t>
      </w:r>
    </w:p>
    <w:p w14:paraId="257F1382" w14:textId="58E954BA" w:rsidR="006B2F6A" w:rsidRDefault="003726D5" w:rsidP="003843BA">
      <w:pPr>
        <w:pStyle w:val="Heading2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Editing and Review</w:t>
      </w:r>
    </w:p>
    <w:p w14:paraId="39E06A2C" w14:textId="2F7B9F16" w:rsidR="003726D5" w:rsidRPr="00D51CE0" w:rsidRDefault="003726D5" w:rsidP="003843BA">
      <w:pPr>
        <w:pStyle w:val="ListParagraph"/>
        <w:numPr>
          <w:ilvl w:val="0"/>
          <w:numId w:val="24"/>
        </w:numPr>
        <w:spacing w:after="0"/>
      </w:pPr>
      <w:r w:rsidRPr="003726D5">
        <w:rPr>
          <w:rFonts w:ascii="Times New Roman" w:eastAsia="Times New Roman" w:hAnsi="Times New Roman" w:cs="Times New Roman"/>
          <w:sz w:val="24"/>
          <w:szCs w:val="24"/>
        </w:rPr>
        <w:t>Caleb led the group, including Diana, Kathy, Sarah, Stephen, Daisy, and Lisa (via comments), through a review of suggested edits to the committee report, discussed specific language changes, and facilitated a vote to adopt the edited report for submission to Joanne and the steering committee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C9A96" w14:textId="417A4ABF" w:rsidR="00D51CE0" w:rsidRDefault="00040EF7" w:rsidP="003843BA">
      <w:pPr>
        <w:pStyle w:val="ListParagraph"/>
        <w:numPr>
          <w:ilvl w:val="0"/>
          <w:numId w:val="24"/>
        </w:numPr>
        <w:spacing w:after="0"/>
      </w:pPr>
      <w:r w:rsidRPr="00040EF7">
        <w:t>The team discussed Kelly's suggestion to add the drop-in center as an example of experiential learning, agreeing to include it with appropriate formatting and a quote if provided by Kelly.</w:t>
      </w:r>
    </w:p>
    <w:p w14:paraId="0971E9DB" w14:textId="7C662CAB" w:rsidR="00040EF7" w:rsidRDefault="00040EF7" w:rsidP="003843BA">
      <w:pPr>
        <w:pStyle w:val="ListParagraph"/>
        <w:numPr>
          <w:ilvl w:val="0"/>
          <w:numId w:val="24"/>
        </w:numPr>
        <w:spacing w:after="0"/>
      </w:pPr>
      <w:r w:rsidRPr="00040EF7">
        <w:t>Caleb proposed alphabetizing sections beyond academic departments for clarity, which was supported by Sarah and others, and agreed to be implemented after the meeting.</w:t>
      </w:r>
    </w:p>
    <w:p w14:paraId="22E0AA8A" w14:textId="6FF6454E" w:rsidR="00040EF7" w:rsidRDefault="00040EF7" w:rsidP="003843BA">
      <w:pPr>
        <w:pStyle w:val="ListParagraph"/>
        <w:numPr>
          <w:ilvl w:val="0"/>
          <w:numId w:val="24"/>
        </w:numPr>
        <w:spacing w:after="0"/>
      </w:pPr>
      <w:r w:rsidRPr="00040EF7">
        <w:t xml:space="preserve">Lisa </w:t>
      </w:r>
      <w:r>
        <w:t xml:space="preserve">previously </w:t>
      </w:r>
      <w:r w:rsidRPr="00040EF7">
        <w:t xml:space="preserve">suggested adding an executive summary, which was debated by </w:t>
      </w:r>
      <w:r>
        <w:t>members of the taskforce</w:t>
      </w:r>
      <w:r w:rsidRPr="00040EF7">
        <w:t>; the group ultimately decided it was not necessary and would adopt the report as is.</w:t>
      </w:r>
    </w:p>
    <w:p w14:paraId="2486F530" w14:textId="3213ACD5" w:rsidR="0070542A" w:rsidRDefault="0070542A" w:rsidP="003843BA">
      <w:pPr>
        <w:pStyle w:val="ListParagraph"/>
        <w:numPr>
          <w:ilvl w:val="0"/>
          <w:numId w:val="24"/>
        </w:numPr>
        <w:spacing w:after="0"/>
      </w:pPr>
      <w:r w:rsidRPr="0070542A">
        <w:t>Caleb formally moved to adopt the edited report, Kathy seconded, and the group voted in favor, finalizing the report for submission.</w:t>
      </w:r>
    </w:p>
    <w:p w14:paraId="2AF5B879" w14:textId="4A33C03C" w:rsidR="007C0ECC" w:rsidRPr="007E1160" w:rsidRDefault="007C0ECC" w:rsidP="0036314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C0ECC" w:rsidRPr="007E1160" w:rsidSect="00FE61F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341876"/>
    <w:multiLevelType w:val="hybridMultilevel"/>
    <w:tmpl w:val="3C40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67E60"/>
    <w:multiLevelType w:val="hybridMultilevel"/>
    <w:tmpl w:val="E65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E79A5"/>
    <w:multiLevelType w:val="hybridMultilevel"/>
    <w:tmpl w:val="1D4A1F68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4A13"/>
    <w:multiLevelType w:val="hybridMultilevel"/>
    <w:tmpl w:val="598E0C8E"/>
    <w:lvl w:ilvl="0" w:tplc="EA9CE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8A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8C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6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6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A5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83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CB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4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2787"/>
    <w:multiLevelType w:val="hybridMultilevel"/>
    <w:tmpl w:val="7D1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B2461"/>
    <w:multiLevelType w:val="hybridMultilevel"/>
    <w:tmpl w:val="F49A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6D45"/>
    <w:multiLevelType w:val="multilevel"/>
    <w:tmpl w:val="7B1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2533C"/>
    <w:multiLevelType w:val="hybridMultilevel"/>
    <w:tmpl w:val="DCF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96C72"/>
    <w:multiLevelType w:val="hybridMultilevel"/>
    <w:tmpl w:val="4A82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C2F42"/>
    <w:multiLevelType w:val="hybridMultilevel"/>
    <w:tmpl w:val="5732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2776B"/>
    <w:multiLevelType w:val="hybridMultilevel"/>
    <w:tmpl w:val="12443540"/>
    <w:lvl w:ilvl="0" w:tplc="3FB46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0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2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5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2B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4F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47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7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23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F6E44"/>
    <w:multiLevelType w:val="hybridMultilevel"/>
    <w:tmpl w:val="12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40224"/>
    <w:multiLevelType w:val="hybridMultilevel"/>
    <w:tmpl w:val="6D5E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514AB"/>
    <w:multiLevelType w:val="hybridMultilevel"/>
    <w:tmpl w:val="290E737E"/>
    <w:lvl w:ilvl="0" w:tplc="297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AF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27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47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09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2E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82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1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0C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636E0"/>
    <w:multiLevelType w:val="multilevel"/>
    <w:tmpl w:val="E60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99961">
    <w:abstractNumId w:val="12"/>
  </w:num>
  <w:num w:numId="2" w16cid:durableId="26637683">
    <w:abstractNumId w:val="19"/>
  </w:num>
  <w:num w:numId="3" w16cid:durableId="2069762766">
    <w:abstractNumId w:val="22"/>
  </w:num>
  <w:num w:numId="4" w16cid:durableId="1542665946">
    <w:abstractNumId w:val="8"/>
  </w:num>
  <w:num w:numId="5" w16cid:durableId="1508012705">
    <w:abstractNumId w:val="6"/>
  </w:num>
  <w:num w:numId="6" w16cid:durableId="169367993">
    <w:abstractNumId w:val="5"/>
  </w:num>
  <w:num w:numId="7" w16cid:durableId="476066722">
    <w:abstractNumId w:val="4"/>
  </w:num>
  <w:num w:numId="8" w16cid:durableId="1528830533">
    <w:abstractNumId w:val="7"/>
  </w:num>
  <w:num w:numId="9" w16cid:durableId="735320192">
    <w:abstractNumId w:val="3"/>
  </w:num>
  <w:num w:numId="10" w16cid:durableId="835414850">
    <w:abstractNumId w:val="2"/>
  </w:num>
  <w:num w:numId="11" w16cid:durableId="330062236">
    <w:abstractNumId w:val="1"/>
  </w:num>
  <w:num w:numId="12" w16cid:durableId="1387995086">
    <w:abstractNumId w:val="0"/>
  </w:num>
  <w:num w:numId="13" w16cid:durableId="235944898">
    <w:abstractNumId w:val="17"/>
  </w:num>
  <w:num w:numId="14" w16cid:durableId="1157964978">
    <w:abstractNumId w:val="21"/>
  </w:num>
  <w:num w:numId="15" w16cid:durableId="939525863">
    <w:abstractNumId w:val="20"/>
  </w:num>
  <w:num w:numId="16" w16cid:durableId="486940004">
    <w:abstractNumId w:val="13"/>
  </w:num>
  <w:num w:numId="17" w16cid:durableId="1856454541">
    <w:abstractNumId w:val="16"/>
  </w:num>
  <w:num w:numId="18" w16cid:durableId="70592003">
    <w:abstractNumId w:val="15"/>
  </w:num>
  <w:num w:numId="19" w16cid:durableId="976841500">
    <w:abstractNumId w:val="23"/>
  </w:num>
  <w:num w:numId="20" w16cid:durableId="1160342298">
    <w:abstractNumId w:val="11"/>
  </w:num>
  <w:num w:numId="21" w16cid:durableId="328366963">
    <w:abstractNumId w:val="9"/>
  </w:num>
  <w:num w:numId="22" w16cid:durableId="907229489">
    <w:abstractNumId w:val="9"/>
  </w:num>
  <w:num w:numId="23" w16cid:durableId="2028016633">
    <w:abstractNumId w:val="18"/>
  </w:num>
  <w:num w:numId="24" w16cid:durableId="242222484">
    <w:abstractNumId w:val="14"/>
  </w:num>
  <w:num w:numId="25" w16cid:durableId="515120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EF7"/>
    <w:rsid w:val="0006063C"/>
    <w:rsid w:val="00062DBB"/>
    <w:rsid w:val="00067925"/>
    <w:rsid w:val="000B3A93"/>
    <w:rsid w:val="000E1B0F"/>
    <w:rsid w:val="00104251"/>
    <w:rsid w:val="0012182D"/>
    <w:rsid w:val="00136560"/>
    <w:rsid w:val="0015074B"/>
    <w:rsid w:val="001D1D2E"/>
    <w:rsid w:val="001E4357"/>
    <w:rsid w:val="001F7EB3"/>
    <w:rsid w:val="00204E5F"/>
    <w:rsid w:val="00227DAB"/>
    <w:rsid w:val="00236A69"/>
    <w:rsid w:val="0025021B"/>
    <w:rsid w:val="002664B1"/>
    <w:rsid w:val="002862D8"/>
    <w:rsid w:val="0029639D"/>
    <w:rsid w:val="002A0416"/>
    <w:rsid w:val="002C39A7"/>
    <w:rsid w:val="002D5632"/>
    <w:rsid w:val="0032694A"/>
    <w:rsid w:val="00326F90"/>
    <w:rsid w:val="0036314B"/>
    <w:rsid w:val="0036652C"/>
    <w:rsid w:val="003726D5"/>
    <w:rsid w:val="003843BA"/>
    <w:rsid w:val="003A2736"/>
    <w:rsid w:val="003F3E47"/>
    <w:rsid w:val="00405AC1"/>
    <w:rsid w:val="004077FC"/>
    <w:rsid w:val="004406CA"/>
    <w:rsid w:val="00444101"/>
    <w:rsid w:val="00455B6F"/>
    <w:rsid w:val="00477DEE"/>
    <w:rsid w:val="00484168"/>
    <w:rsid w:val="00510194"/>
    <w:rsid w:val="005128F6"/>
    <w:rsid w:val="00512E68"/>
    <w:rsid w:val="00586C7E"/>
    <w:rsid w:val="005E18D2"/>
    <w:rsid w:val="005E4418"/>
    <w:rsid w:val="006273EF"/>
    <w:rsid w:val="00641908"/>
    <w:rsid w:val="00641E6D"/>
    <w:rsid w:val="006432B5"/>
    <w:rsid w:val="006436B2"/>
    <w:rsid w:val="006B0325"/>
    <w:rsid w:val="006B2F6A"/>
    <w:rsid w:val="006F4E21"/>
    <w:rsid w:val="0070542A"/>
    <w:rsid w:val="0073297A"/>
    <w:rsid w:val="00747E41"/>
    <w:rsid w:val="00751AB2"/>
    <w:rsid w:val="007B67C5"/>
    <w:rsid w:val="007C0ECC"/>
    <w:rsid w:val="007C248E"/>
    <w:rsid w:val="007E1160"/>
    <w:rsid w:val="00893DDD"/>
    <w:rsid w:val="008950A9"/>
    <w:rsid w:val="00906F8B"/>
    <w:rsid w:val="00916D39"/>
    <w:rsid w:val="00931E8C"/>
    <w:rsid w:val="00937594"/>
    <w:rsid w:val="009B71DB"/>
    <w:rsid w:val="009E1C5A"/>
    <w:rsid w:val="009F6BB0"/>
    <w:rsid w:val="00A2394D"/>
    <w:rsid w:val="00A340BE"/>
    <w:rsid w:val="00A42092"/>
    <w:rsid w:val="00A448C2"/>
    <w:rsid w:val="00AA1D8D"/>
    <w:rsid w:val="00AB7D77"/>
    <w:rsid w:val="00AC6B76"/>
    <w:rsid w:val="00AE5958"/>
    <w:rsid w:val="00B0077A"/>
    <w:rsid w:val="00B046AF"/>
    <w:rsid w:val="00B40E56"/>
    <w:rsid w:val="00B47730"/>
    <w:rsid w:val="00B541D7"/>
    <w:rsid w:val="00BE07CD"/>
    <w:rsid w:val="00C32E50"/>
    <w:rsid w:val="00C5607E"/>
    <w:rsid w:val="00CB029D"/>
    <w:rsid w:val="00CB0664"/>
    <w:rsid w:val="00CF031F"/>
    <w:rsid w:val="00D20CD8"/>
    <w:rsid w:val="00D26C73"/>
    <w:rsid w:val="00D51CE0"/>
    <w:rsid w:val="00D67FB7"/>
    <w:rsid w:val="00D778F8"/>
    <w:rsid w:val="00D80B1E"/>
    <w:rsid w:val="00D83809"/>
    <w:rsid w:val="00D94388"/>
    <w:rsid w:val="00DD368A"/>
    <w:rsid w:val="00DF68A5"/>
    <w:rsid w:val="00E10386"/>
    <w:rsid w:val="00E12382"/>
    <w:rsid w:val="00E508E8"/>
    <w:rsid w:val="00E53B3F"/>
    <w:rsid w:val="00E807C9"/>
    <w:rsid w:val="00E92B43"/>
    <w:rsid w:val="00E9392D"/>
    <w:rsid w:val="00EB2201"/>
    <w:rsid w:val="00ED452F"/>
    <w:rsid w:val="00EE2DB6"/>
    <w:rsid w:val="00F05738"/>
    <w:rsid w:val="00F05978"/>
    <w:rsid w:val="00F13AA7"/>
    <w:rsid w:val="00F67E5D"/>
    <w:rsid w:val="00FC693F"/>
    <w:rsid w:val="00FE61F5"/>
    <w:rsid w:val="017E83D9"/>
    <w:rsid w:val="0312417E"/>
    <w:rsid w:val="03B5A70E"/>
    <w:rsid w:val="04C25330"/>
    <w:rsid w:val="070D06AE"/>
    <w:rsid w:val="07A0F144"/>
    <w:rsid w:val="09CFAEAF"/>
    <w:rsid w:val="0BFEF3A6"/>
    <w:rsid w:val="0CE52504"/>
    <w:rsid w:val="0D2F4B4E"/>
    <w:rsid w:val="0D7CE240"/>
    <w:rsid w:val="105BE77D"/>
    <w:rsid w:val="110D5918"/>
    <w:rsid w:val="132CF847"/>
    <w:rsid w:val="1368B6BC"/>
    <w:rsid w:val="1633A65E"/>
    <w:rsid w:val="169FD660"/>
    <w:rsid w:val="1A9C27DC"/>
    <w:rsid w:val="1F8795C3"/>
    <w:rsid w:val="280DBBB0"/>
    <w:rsid w:val="2830F466"/>
    <w:rsid w:val="28B1154B"/>
    <w:rsid w:val="28D6CAC6"/>
    <w:rsid w:val="29A3B394"/>
    <w:rsid w:val="2A182BDA"/>
    <w:rsid w:val="2C60E514"/>
    <w:rsid w:val="344D4D98"/>
    <w:rsid w:val="34B9D2B4"/>
    <w:rsid w:val="36AC6623"/>
    <w:rsid w:val="371DB409"/>
    <w:rsid w:val="376E9F51"/>
    <w:rsid w:val="37D03542"/>
    <w:rsid w:val="398EC4D9"/>
    <w:rsid w:val="39C0A604"/>
    <w:rsid w:val="3A400801"/>
    <w:rsid w:val="3C5ADDB3"/>
    <w:rsid w:val="3CD278C5"/>
    <w:rsid w:val="3D59C131"/>
    <w:rsid w:val="42EB0999"/>
    <w:rsid w:val="42EC55A9"/>
    <w:rsid w:val="43111727"/>
    <w:rsid w:val="458AE30A"/>
    <w:rsid w:val="459D9B76"/>
    <w:rsid w:val="45B38D0E"/>
    <w:rsid w:val="479B88AC"/>
    <w:rsid w:val="481355A5"/>
    <w:rsid w:val="4B69B284"/>
    <w:rsid w:val="4BF2B663"/>
    <w:rsid w:val="4CC2D4D2"/>
    <w:rsid w:val="4F52A04A"/>
    <w:rsid w:val="50CBCC7D"/>
    <w:rsid w:val="53FBDE72"/>
    <w:rsid w:val="5401E751"/>
    <w:rsid w:val="55835F80"/>
    <w:rsid w:val="56397C52"/>
    <w:rsid w:val="5705D4E6"/>
    <w:rsid w:val="59544AF0"/>
    <w:rsid w:val="5A745E58"/>
    <w:rsid w:val="5AC42B2E"/>
    <w:rsid w:val="5B7730A1"/>
    <w:rsid w:val="5BCC3D29"/>
    <w:rsid w:val="5C8DC546"/>
    <w:rsid w:val="5D68A103"/>
    <w:rsid w:val="5E05BEED"/>
    <w:rsid w:val="5FC93F57"/>
    <w:rsid w:val="60BD9B38"/>
    <w:rsid w:val="62BB178D"/>
    <w:rsid w:val="6355F1AA"/>
    <w:rsid w:val="63F37A11"/>
    <w:rsid w:val="6BFB9579"/>
    <w:rsid w:val="6C9B5F59"/>
    <w:rsid w:val="6D8A163E"/>
    <w:rsid w:val="6F1E02A7"/>
    <w:rsid w:val="6F2C058F"/>
    <w:rsid w:val="6FBAFE84"/>
    <w:rsid w:val="6FCC219E"/>
    <w:rsid w:val="72AEAE36"/>
    <w:rsid w:val="76BF54AE"/>
    <w:rsid w:val="77D6E7ED"/>
    <w:rsid w:val="7BCCE5D0"/>
    <w:rsid w:val="7D05D1B5"/>
    <w:rsid w:val="7D1E8C82"/>
    <w:rsid w:val="7FF4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D2EE"/>
  <w14:defaultImageDpi w14:val="300"/>
  <w15:docId w15:val="{75F00373-8EED-4180-8E5D-F97854F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9C0D0-3484-4B0D-90BA-2228989B7C0A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503CA-1215-404E-84D6-2FBC5FEF3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28AC4-8918-4207-8352-D1D7897687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1052</Characters>
  <Application>Microsoft Office Word</Application>
  <DocSecurity>0</DocSecurity>
  <Lines>30</Lines>
  <Paragraphs>20</Paragraphs>
  <ScaleCrop>false</ScaleCrop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Velasco, Diana E. (Community Engagement)</cp:lastModifiedBy>
  <cp:revision>40</cp:revision>
  <cp:lastPrinted>2026-03-23T16:02:00Z</cp:lastPrinted>
  <dcterms:created xsi:type="dcterms:W3CDTF">2026-04-06T17:22:00Z</dcterms:created>
  <dcterms:modified xsi:type="dcterms:W3CDTF">2026-06-04T12:56:00Z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