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E1160" w:rsidR="00E9392D" w:rsidRDefault="00E9392D" w14:paraId="4A35A304" w14:textId="77777777">
      <w:pPr>
        <w:pStyle w:val="Heading2"/>
        <w:spacing w:before="0"/>
        <w:jc w:val="center"/>
        <w:rPr>
          <w:rFonts w:ascii="Times New Roman" w:hAnsi="Times New Roman" w:eastAsia="Times New Roman" w:cs="Times New Roman"/>
        </w:rPr>
      </w:pPr>
      <w:r w:rsidRPr="4F52A04A">
        <w:rPr>
          <w:rFonts w:ascii="Times New Roman" w:hAnsi="Times New Roman" w:eastAsia="Times New Roman" w:cs="Times New Roman"/>
          <w:color w:val="1F497D" w:themeColor="text2"/>
        </w:rPr>
        <w:t>Campus and Community Engaged Learning Taskforce Meeting Minutes</w:t>
      </w:r>
    </w:p>
    <w:p w:rsidRPr="007E1160" w:rsidR="00E9392D" w:rsidP="4F52A04A" w:rsidRDefault="371DB409" w14:paraId="5741EA5F" w14:textId="1FEEFE3A">
      <w:pPr>
        <w:pStyle w:val="Heading2"/>
        <w:spacing w:before="0"/>
        <w:jc w:val="center"/>
        <w:rPr>
          <w:rFonts w:ascii="Times New Roman" w:hAnsi="Times New Roman" w:eastAsia="Times New Roman" w:cs="Times New Roman"/>
          <w:color w:val="1F487C"/>
        </w:rPr>
      </w:pPr>
      <w:r w:rsidRPr="4F52A04A">
        <w:rPr>
          <w:rFonts w:ascii="Times New Roman" w:hAnsi="Times New Roman" w:eastAsia="Times New Roman" w:cs="Times New Roman"/>
          <w:color w:val="1F487C"/>
        </w:rPr>
        <w:t>April</w:t>
      </w:r>
      <w:r w:rsidRPr="4F52A04A" w:rsidR="00F67E5D">
        <w:rPr>
          <w:rFonts w:ascii="Times New Roman" w:hAnsi="Times New Roman" w:eastAsia="Times New Roman" w:cs="Times New Roman"/>
          <w:color w:val="1F487C"/>
        </w:rPr>
        <w:t xml:space="preserve"> </w:t>
      </w:r>
      <w:r w:rsidR="00A2394D">
        <w:rPr>
          <w:rFonts w:ascii="Times New Roman" w:hAnsi="Times New Roman" w:eastAsia="Times New Roman" w:cs="Times New Roman"/>
          <w:color w:val="1F487C"/>
        </w:rPr>
        <w:t>29</w:t>
      </w:r>
      <w:r w:rsidRPr="4F52A04A" w:rsidR="00F67E5D">
        <w:rPr>
          <w:rFonts w:ascii="Times New Roman" w:hAnsi="Times New Roman" w:eastAsia="Times New Roman" w:cs="Times New Roman"/>
          <w:color w:val="1F487C"/>
        </w:rPr>
        <w:t xml:space="preserve">, 2026 </w:t>
      </w:r>
    </w:p>
    <w:p w:rsidRPr="007E1160" w:rsidR="00FE61F5" w:rsidP="00906F8B" w:rsidRDefault="00FE61F5" w14:paraId="46B04042" w14:textId="777777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  <w:sectPr w:rsidRPr="007E1160" w:rsidR="00FE61F5" w:rsidSect="00034616"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w:rsidRPr="007E1160" w:rsidR="00E9392D" w:rsidP="00E9392D" w:rsidRDefault="00E9392D" w14:paraId="32AE0362" w14:textId="77777777">
      <w:pPr>
        <w:pStyle w:val="Heading2"/>
        <w:spacing w:before="0"/>
        <w:rPr>
          <w:rFonts w:ascii="Times New Roman" w:hAnsi="Times New Roman" w:eastAsia="Times New Roman" w:cs="Times New Roman"/>
          <w:sz w:val="24"/>
          <w:szCs w:val="24"/>
        </w:rPr>
      </w:pPr>
      <w:r w:rsidRPr="007E1160">
        <w:rPr>
          <w:rFonts w:ascii="Times New Roman" w:hAnsi="Times New Roman" w:eastAsia="Times New Roman" w:cs="Times New Roman"/>
          <w:sz w:val="24"/>
          <w:szCs w:val="24"/>
        </w:rPr>
        <w:t>Attendees</w:t>
      </w:r>
    </w:p>
    <w:p w:rsidRPr="007E1160" w:rsidR="00405AC1" w:rsidP="00E9392D" w:rsidRDefault="00405AC1" w14:paraId="51D7959F" w14:textId="77777777">
      <w:pPr>
        <w:pStyle w:val="ListParagraph"/>
        <w:numPr>
          <w:ilvl w:val="0"/>
          <w:numId w:val="10"/>
        </w:numPr>
        <w:spacing w:after="0"/>
        <w:contextualSpacing w:val="0"/>
        <w:rPr>
          <w:rFonts w:ascii="Times New Roman" w:hAnsi="Times New Roman" w:eastAsia="Times New Roman" w:cs="Times New Roman"/>
          <w:sz w:val="24"/>
          <w:szCs w:val="24"/>
        </w:rPr>
        <w:sectPr w:rsidRPr="007E1160" w:rsidR="00405AC1" w:rsidSect="00512E68">
          <w:type w:val="continuous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w:rsidRPr="007E1160" w:rsidR="00F67E5D" w:rsidP="00E9392D" w:rsidRDefault="00F67E5D" w14:paraId="67EAEB40" w14:textId="77777777">
      <w:pPr>
        <w:pStyle w:val="ListParagraph"/>
        <w:numPr>
          <w:ilvl w:val="0"/>
          <w:numId w:val="1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5BCC3D29" w:rsidR="00F67E5D">
        <w:rPr>
          <w:rFonts w:ascii="Times New Roman" w:hAnsi="Times New Roman" w:eastAsia="Times New Roman" w:cs="Times New Roman"/>
          <w:sz w:val="24"/>
          <w:szCs w:val="24"/>
        </w:rPr>
        <w:t>Joanne Leon</w:t>
      </w:r>
    </w:p>
    <w:p w:rsidRPr="007E1160" w:rsidR="008950A9" w:rsidP="00906F8B" w:rsidRDefault="008950A9" w14:paraId="4FC5C8A3" w14:textId="5FDF5C5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E1160">
        <w:rPr>
          <w:rFonts w:ascii="Times New Roman" w:hAnsi="Times New Roman" w:cs="Times New Roman"/>
          <w:sz w:val="24"/>
          <w:szCs w:val="24"/>
        </w:rPr>
        <w:t>Patrick Tucker</w:t>
      </w:r>
    </w:p>
    <w:p w:rsidRPr="007E1160" w:rsidR="008950A9" w:rsidP="00906F8B" w:rsidRDefault="008950A9" w14:paraId="786919DE" w14:textId="4240DC4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4F52A04A">
        <w:rPr>
          <w:rFonts w:ascii="Times New Roman" w:hAnsi="Times New Roman" w:cs="Times New Roman"/>
          <w:sz w:val="24"/>
          <w:szCs w:val="24"/>
        </w:rPr>
        <w:t xml:space="preserve">Jessica </w:t>
      </w:r>
      <w:r w:rsidRPr="4F52A04A" w:rsidR="00747E41">
        <w:rPr>
          <w:rFonts w:ascii="Times New Roman" w:hAnsi="Times New Roman" w:cs="Times New Roman"/>
          <w:sz w:val="24"/>
          <w:szCs w:val="24"/>
        </w:rPr>
        <w:t>Rutherford</w:t>
      </w:r>
    </w:p>
    <w:p w:rsidRPr="007E1160" w:rsidR="00747E41" w:rsidP="00906F8B" w:rsidRDefault="00747E41" w14:paraId="1A708B58" w14:textId="3B764E1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E1160">
        <w:rPr>
          <w:rFonts w:ascii="Times New Roman" w:hAnsi="Times New Roman" w:cs="Times New Roman"/>
          <w:sz w:val="24"/>
          <w:szCs w:val="24"/>
        </w:rPr>
        <w:t>Kelly McCarthy</w:t>
      </w:r>
    </w:p>
    <w:p w:rsidRPr="007E1160" w:rsidR="00747E41" w:rsidP="00906F8B" w:rsidRDefault="00747E41" w14:paraId="6D2C91B5" w14:textId="4C267E3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E1160">
        <w:rPr>
          <w:rFonts w:ascii="Times New Roman" w:hAnsi="Times New Roman" w:cs="Times New Roman"/>
          <w:sz w:val="24"/>
          <w:szCs w:val="24"/>
        </w:rPr>
        <w:t xml:space="preserve">Lisa </w:t>
      </w:r>
      <w:r w:rsidRPr="007E1160" w:rsidR="00E508E8">
        <w:rPr>
          <w:rFonts w:ascii="Times New Roman" w:hAnsi="Times New Roman" w:cs="Times New Roman"/>
          <w:sz w:val="24"/>
          <w:szCs w:val="24"/>
        </w:rPr>
        <w:t>Frank</w:t>
      </w:r>
    </w:p>
    <w:p w:rsidRPr="007E1160" w:rsidR="00E508E8" w:rsidP="00906F8B" w:rsidRDefault="00E508E8" w14:paraId="5004D355" w14:textId="250F4BC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4F52A04A">
        <w:rPr>
          <w:rFonts w:ascii="Times New Roman" w:hAnsi="Times New Roman" w:cs="Times New Roman"/>
          <w:sz w:val="24"/>
          <w:szCs w:val="24"/>
        </w:rPr>
        <w:t>Caleb Bragg</w:t>
      </w:r>
    </w:p>
    <w:p w:rsidRPr="007E1160" w:rsidR="00E508E8" w:rsidP="00906F8B" w:rsidRDefault="00E508E8" w14:paraId="4D906A62" w14:textId="60D17EA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CE52504">
        <w:rPr>
          <w:rFonts w:ascii="Times New Roman" w:hAnsi="Times New Roman" w:cs="Times New Roman"/>
          <w:sz w:val="24"/>
          <w:szCs w:val="24"/>
        </w:rPr>
        <w:t>Kathy Martin</w:t>
      </w:r>
    </w:p>
    <w:p w:rsidRPr="007E1160" w:rsidR="00405AC1" w:rsidP="00136560" w:rsidRDefault="00405AC1" w14:paraId="289D877C" w14:textId="12AB5B3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E1160">
        <w:rPr>
          <w:rFonts w:ascii="Times New Roman" w:hAnsi="Times New Roman" w:cs="Times New Roman"/>
          <w:sz w:val="24"/>
          <w:szCs w:val="24"/>
        </w:rPr>
        <w:t>Paul Rossitto</w:t>
      </w:r>
    </w:p>
    <w:p w:rsidRPr="007E1160" w:rsidR="00E508E8" w:rsidP="00906F8B" w:rsidRDefault="00E508E8" w14:paraId="22298A97" w14:textId="1F36DEB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4F52A04A">
        <w:rPr>
          <w:rFonts w:ascii="Times New Roman" w:hAnsi="Times New Roman" w:cs="Times New Roman"/>
          <w:sz w:val="24"/>
          <w:szCs w:val="24"/>
        </w:rPr>
        <w:t>Daisy Torres-Hill</w:t>
      </w:r>
    </w:p>
    <w:p w:rsidRPr="007E1160" w:rsidR="00906F8B" w:rsidP="4F52A04A" w:rsidRDefault="009B71DB" w14:paraId="3650946D" w14:textId="279BBF9C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  <w:sectPr w:rsidRPr="007E1160" w:rsidR="00906F8B" w:rsidSect="00405AC1">
          <w:type w:val="continuous"/>
          <w:pgSz w:w="12240" w:h="15840" w:orient="portrait"/>
          <w:pgMar w:top="1440" w:right="1800" w:bottom="1440" w:left="1800" w:header="720" w:footer="720" w:gutter="0"/>
          <w:cols w:space="720" w:num="3"/>
          <w:docGrid w:linePitch="360"/>
        </w:sectPr>
      </w:pPr>
      <w:r w:rsidRPr="4F52A04A">
        <w:rPr>
          <w:rFonts w:ascii="Times New Roman" w:hAnsi="Times New Roman" w:cs="Times New Roman"/>
          <w:sz w:val="24"/>
          <w:szCs w:val="24"/>
        </w:rPr>
        <w:t>Laurie Walter</w:t>
      </w:r>
    </w:p>
    <w:p w:rsidRPr="007E1160" w:rsidR="00751AB2" w:rsidP="0CE52504" w:rsidRDefault="0032694A" w14:paraId="0CBECA35" w14:textId="5B0CE287">
      <w:pPr>
        <w:pStyle w:val="Heading2"/>
        <w:rPr>
          <w:rFonts w:ascii="Times New Roman" w:hAnsi="Times New Roman" w:eastAsia="Times New Roman" w:cs="Times New Roman"/>
          <w:sz w:val="24"/>
          <w:szCs w:val="24"/>
        </w:rPr>
      </w:pPr>
      <w:r w:rsidRPr="4F52A04A">
        <w:rPr>
          <w:rFonts w:ascii="Times New Roman" w:hAnsi="Times New Roman" w:eastAsia="Times New Roman" w:cs="Times New Roman"/>
          <w:sz w:val="24"/>
          <w:szCs w:val="24"/>
        </w:rPr>
        <w:t>Discussion Summary</w:t>
      </w:r>
    </w:p>
    <w:p w:rsidR="37D03542" w:rsidP="00F05738" w:rsidRDefault="5FC93F57" w14:paraId="766CAD84" w14:textId="10BBC16D">
      <w:pPr>
        <w:spacing w:after="0"/>
        <w:ind w:firstLine="7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proofErr w:type="gramStart"/>
      <w:r w:rsidRPr="4F52A04A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Committee </w:t>
      </w:r>
      <w:r w:rsidRPr="4F52A04A" w:rsidR="03B5A70E">
        <w:rPr>
          <w:rFonts w:ascii="Times New Roman" w:hAnsi="Times New Roman" w:eastAsia="Times New Roman" w:cs="Times New Roman"/>
          <w:b/>
          <w:bCs/>
          <w:sz w:val="24"/>
          <w:szCs w:val="24"/>
        </w:rPr>
        <w:t>Survey</w:t>
      </w:r>
      <w:proofErr w:type="gramEnd"/>
      <w:r w:rsidRPr="4F52A04A" w:rsidR="6FCC219E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</w:p>
    <w:p w:rsidR="59544AF0" w:rsidP="4F52A04A" w:rsidRDefault="59544AF0" w14:paraId="6754DF3E" w14:textId="2C6FE846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4F52A04A">
        <w:rPr>
          <w:rFonts w:ascii="Times New Roman" w:hAnsi="Times New Roman" w:eastAsia="Times New Roman" w:cs="Times New Roman"/>
          <w:sz w:val="24"/>
          <w:szCs w:val="24"/>
        </w:rPr>
        <w:t xml:space="preserve">Caleb Bragg shared survey </w:t>
      </w:r>
      <w:r w:rsidR="00F05738">
        <w:rPr>
          <w:rFonts w:ascii="Times New Roman" w:hAnsi="Times New Roman" w:eastAsia="Times New Roman" w:cs="Times New Roman"/>
          <w:sz w:val="24"/>
          <w:szCs w:val="24"/>
        </w:rPr>
        <w:t xml:space="preserve">will be sent out to all identified </w:t>
      </w:r>
      <w:r w:rsidRPr="4F52A04A">
        <w:rPr>
          <w:rFonts w:ascii="Times New Roman" w:hAnsi="Times New Roman" w:eastAsia="Times New Roman" w:cs="Times New Roman"/>
          <w:sz w:val="24"/>
          <w:szCs w:val="24"/>
        </w:rPr>
        <w:t xml:space="preserve">departments regarding </w:t>
      </w:r>
      <w:r w:rsidR="00F05738">
        <w:rPr>
          <w:rFonts w:ascii="Times New Roman" w:hAnsi="Times New Roman" w:eastAsia="Times New Roman" w:cs="Times New Roman"/>
          <w:sz w:val="24"/>
          <w:szCs w:val="24"/>
        </w:rPr>
        <w:t xml:space="preserve">co-curricular </w:t>
      </w:r>
      <w:r w:rsidRPr="4F52A04A">
        <w:rPr>
          <w:rFonts w:ascii="Times New Roman" w:hAnsi="Times New Roman" w:eastAsia="Times New Roman" w:cs="Times New Roman"/>
          <w:sz w:val="24"/>
          <w:szCs w:val="24"/>
        </w:rPr>
        <w:t>experiential learning activities.</w:t>
      </w:r>
      <w:r w:rsidR="004077FC">
        <w:rPr>
          <w:rFonts w:ascii="Times New Roman" w:hAnsi="Times New Roman" w:eastAsia="Times New Roman" w:cs="Times New Roman"/>
          <w:sz w:val="24"/>
          <w:szCs w:val="24"/>
        </w:rPr>
        <w:t xml:space="preserve"> Provost office will be sending out on </w:t>
      </w:r>
      <w:r w:rsidR="006F4E21">
        <w:rPr>
          <w:rFonts w:ascii="Times New Roman" w:hAnsi="Times New Roman" w:eastAsia="Times New Roman" w:cs="Times New Roman"/>
          <w:sz w:val="24"/>
          <w:szCs w:val="24"/>
        </w:rPr>
        <w:t>our</w:t>
      </w:r>
      <w:r w:rsidR="004077FC">
        <w:rPr>
          <w:rFonts w:ascii="Times New Roman" w:hAnsi="Times New Roman" w:eastAsia="Times New Roman" w:cs="Times New Roman"/>
          <w:sz w:val="24"/>
          <w:szCs w:val="24"/>
        </w:rPr>
        <w:t xml:space="preserve"> behalf to key stakeholders within that division who we </w:t>
      </w:r>
      <w:r w:rsidR="006F4E21">
        <w:rPr>
          <w:rFonts w:ascii="Times New Roman" w:hAnsi="Times New Roman" w:eastAsia="Times New Roman" w:cs="Times New Roman"/>
          <w:sz w:val="24"/>
          <w:szCs w:val="24"/>
        </w:rPr>
        <w:t xml:space="preserve">previously </w:t>
      </w:r>
      <w:r w:rsidR="004077FC">
        <w:rPr>
          <w:rFonts w:ascii="Times New Roman" w:hAnsi="Times New Roman" w:eastAsia="Times New Roman" w:cs="Times New Roman"/>
          <w:sz w:val="24"/>
          <w:szCs w:val="24"/>
        </w:rPr>
        <w:t>identified.</w:t>
      </w:r>
    </w:p>
    <w:p w:rsidR="002D5632" w:rsidP="00F05738" w:rsidRDefault="002D5632" w14:paraId="6D8E40DA" w14:textId="77777777">
      <w:pPr>
        <w:pStyle w:val="ListParagraph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F05738" w:rsidP="001F7EB3" w:rsidRDefault="002D5632" w14:paraId="2668A8A0" w14:textId="511C1747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001F7EB3">
        <w:rPr>
          <w:rFonts w:ascii="Times New Roman" w:hAnsi="Times New Roman" w:eastAsia="Times New Roman" w:cs="Times New Roman"/>
          <w:sz w:val="24"/>
          <w:szCs w:val="24"/>
        </w:rPr>
        <w:t xml:space="preserve">Discussed the need to </w:t>
      </w:r>
      <w:r w:rsidRPr="001F7EB3" w:rsidR="001F7EB3">
        <w:rPr>
          <w:rFonts w:ascii="Times New Roman" w:hAnsi="Times New Roman" w:eastAsia="Times New Roman" w:cs="Times New Roman"/>
          <w:sz w:val="24"/>
          <w:szCs w:val="24"/>
        </w:rPr>
        <w:t>pivot to</w:t>
      </w:r>
      <w:r w:rsidR="006432B5">
        <w:rPr>
          <w:rFonts w:ascii="Times New Roman" w:hAnsi="Times New Roman" w:eastAsia="Times New Roman" w:cs="Times New Roman"/>
          <w:sz w:val="24"/>
          <w:szCs w:val="24"/>
        </w:rPr>
        <w:t xml:space="preserve"> the</w:t>
      </w:r>
      <w:r w:rsidRPr="001F7EB3" w:rsidR="001F7EB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1F7EB3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1F7EB3" w:rsidR="00AE5958">
        <w:rPr>
          <w:rFonts w:ascii="Times New Roman" w:hAnsi="Times New Roman" w:eastAsia="Times New Roman" w:cs="Times New Roman"/>
          <w:sz w:val="24"/>
          <w:szCs w:val="24"/>
        </w:rPr>
        <w:t xml:space="preserve">evelopment of </w:t>
      </w:r>
      <w:r w:rsidR="001F7EB3">
        <w:rPr>
          <w:rFonts w:ascii="Times New Roman" w:hAnsi="Times New Roman" w:eastAsia="Times New Roman" w:cs="Times New Roman"/>
          <w:sz w:val="24"/>
          <w:szCs w:val="24"/>
        </w:rPr>
        <w:t>f</w:t>
      </w:r>
      <w:r w:rsidRPr="001F7EB3">
        <w:rPr>
          <w:rFonts w:ascii="Times New Roman" w:hAnsi="Times New Roman" w:eastAsia="Times New Roman" w:cs="Times New Roman"/>
          <w:sz w:val="24"/>
          <w:szCs w:val="24"/>
        </w:rPr>
        <w:t>ramework</w:t>
      </w:r>
      <w:r w:rsidR="001F7EB3">
        <w:rPr>
          <w:rFonts w:ascii="Times New Roman" w:hAnsi="Times New Roman" w:eastAsia="Times New Roman" w:cs="Times New Roman"/>
          <w:sz w:val="24"/>
          <w:szCs w:val="24"/>
        </w:rPr>
        <w:t xml:space="preserve"> for ELO’s</w:t>
      </w:r>
    </w:p>
    <w:p w:rsidR="00484168" w:rsidP="001F7EB3" w:rsidRDefault="00484168" w14:paraId="3E300DAE" w14:textId="0826C0B2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Discussed creating </w:t>
      </w:r>
      <w:r w:rsidR="00B40E56">
        <w:rPr>
          <w:rFonts w:ascii="Times New Roman" w:hAnsi="Times New Roman" w:eastAsia="Times New Roman" w:cs="Times New Roman"/>
          <w:sz w:val="24"/>
          <w:szCs w:val="24"/>
        </w:rPr>
        <w:t xml:space="preserve">ELOs </w:t>
      </w:r>
      <w:r>
        <w:rPr>
          <w:rFonts w:ascii="Times New Roman" w:hAnsi="Times New Roman" w:eastAsia="Times New Roman" w:cs="Times New Roman"/>
          <w:sz w:val="24"/>
          <w:szCs w:val="24"/>
        </w:rPr>
        <w:t>core-learning outcomes and departments will define their own</w:t>
      </w:r>
      <w:r w:rsidR="00ED452F">
        <w:rPr>
          <w:rFonts w:ascii="Times New Roman" w:hAnsi="Times New Roman" w:eastAsia="Times New Roman" w:cs="Times New Roman"/>
          <w:sz w:val="24"/>
          <w:szCs w:val="24"/>
        </w:rPr>
        <w:t xml:space="preserve"> to meet their </w:t>
      </w:r>
      <w:proofErr w:type="gramStart"/>
      <w:r w:rsidR="00ED452F">
        <w:rPr>
          <w:rFonts w:ascii="Times New Roman" w:hAnsi="Times New Roman" w:eastAsia="Times New Roman" w:cs="Times New Roman"/>
          <w:sz w:val="24"/>
          <w:szCs w:val="24"/>
        </w:rPr>
        <w:t>student’s</w:t>
      </w:r>
      <w:proofErr w:type="gramEnd"/>
      <w:r w:rsidR="00ED452F">
        <w:rPr>
          <w:rFonts w:ascii="Times New Roman" w:hAnsi="Times New Roman" w:eastAsia="Times New Roman" w:cs="Times New Roman"/>
          <w:sz w:val="24"/>
          <w:szCs w:val="24"/>
        </w:rPr>
        <w:t xml:space="preserve"> requirements.</w:t>
      </w:r>
    </w:p>
    <w:p w:rsidRPr="001F7EB3" w:rsidR="00ED452F" w:rsidP="001F7EB3" w:rsidRDefault="00ED452F" w14:paraId="1C31281A" w14:textId="1A129622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Discussed the use of Central Pulse to </w:t>
      </w:r>
      <w:r w:rsidR="00227DAB">
        <w:rPr>
          <w:rFonts w:ascii="Times New Roman" w:hAnsi="Times New Roman" w:eastAsia="Times New Roman" w:cs="Times New Roman"/>
          <w:sz w:val="24"/>
          <w:szCs w:val="24"/>
        </w:rPr>
        <w:t xml:space="preserve">capture data and how that data may be used or </w:t>
      </w:r>
      <w:r w:rsidR="00B40E56">
        <w:rPr>
          <w:rFonts w:ascii="Times New Roman" w:hAnsi="Times New Roman" w:eastAsia="Times New Roman" w:cs="Times New Roman"/>
          <w:sz w:val="24"/>
          <w:szCs w:val="24"/>
        </w:rPr>
        <w:t xml:space="preserve">be </w:t>
      </w:r>
      <w:r w:rsidR="00227DAB">
        <w:rPr>
          <w:rFonts w:ascii="Times New Roman" w:hAnsi="Times New Roman" w:eastAsia="Times New Roman" w:cs="Times New Roman"/>
          <w:sz w:val="24"/>
          <w:szCs w:val="24"/>
        </w:rPr>
        <w:t>integrated into other platforms (degree works, CLR).</w:t>
      </w:r>
    </w:p>
    <w:p w:rsidR="0CE52504" w:rsidP="0CE52504" w:rsidRDefault="0CE52504" w14:paraId="57600499" w14:textId="0D718D42">
      <w:pPr>
        <w:pStyle w:val="ListParagraph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CE52504" w:rsidP="0CE52504" w:rsidRDefault="0CE52504" w14:paraId="091B207F" w14:textId="5D53D57F">
      <w:pPr>
        <w:pStyle w:val="ListParagraph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4CC2D4D2" w:rsidP="4F52A04A" w:rsidRDefault="4CC2D4D2" w14:paraId="5B57ECA8" w14:textId="6C2CEE22">
      <w:pPr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4F52A04A">
        <w:rPr>
          <w:rFonts w:ascii="Times New Roman" w:hAnsi="Times New Roman" w:eastAsia="Times New Roman" w:cs="Times New Roman"/>
          <w:b/>
          <w:bCs/>
          <w:sz w:val="24"/>
          <w:szCs w:val="24"/>
        </w:rPr>
        <w:t>Next Steps and Action Items</w:t>
      </w:r>
    </w:p>
    <w:p w:rsidR="4CC2D4D2" w:rsidP="4F52A04A" w:rsidRDefault="4CC2D4D2" w14:paraId="23256C10" w14:textId="13F61D48">
      <w:pPr>
        <w:pStyle w:val="ListParagraph"/>
        <w:numPr>
          <w:ilvl w:val="0"/>
          <w:numId w:val="17"/>
        </w:numPr>
        <w:spacing w:after="0"/>
      </w:pPr>
      <w:r>
        <w:t>Survey D</w:t>
      </w:r>
      <w:r w:rsidR="00641908">
        <w:t>istribution and collection of data</w:t>
      </w:r>
    </w:p>
    <w:p w:rsidR="00641908" w:rsidP="4F52A04A" w:rsidRDefault="00641908" w14:paraId="21DAA86A" w14:textId="001E5BF0">
      <w:pPr>
        <w:pStyle w:val="ListParagraph"/>
        <w:numPr>
          <w:ilvl w:val="0"/>
          <w:numId w:val="17"/>
        </w:numPr>
        <w:spacing w:after="0"/>
      </w:pPr>
      <w:r>
        <w:t xml:space="preserve">Development of ELO core learning objectives by </w:t>
      </w:r>
      <w:r w:rsidR="006436B2">
        <w:t>taskforce members</w:t>
      </w:r>
    </w:p>
    <w:p w:rsidR="006436B2" w:rsidP="4F52A04A" w:rsidRDefault="006436B2" w14:paraId="1ADC72F5" w14:textId="7726B81D">
      <w:pPr>
        <w:pStyle w:val="ListParagraph"/>
        <w:numPr>
          <w:ilvl w:val="0"/>
          <w:numId w:val="17"/>
        </w:numPr>
        <w:spacing w:after="0"/>
      </w:pPr>
      <w:r>
        <w:t>Begin to develop Framework</w:t>
      </w:r>
    </w:p>
    <w:p w:rsidRPr="007E1160" w:rsidR="00751AB2" w:rsidP="0CE52504" w:rsidRDefault="0032694A" w14:paraId="3D681CA9" w14:textId="77777777">
      <w:pPr>
        <w:pStyle w:val="Heading2"/>
        <w:rPr>
          <w:rFonts w:ascii="Times New Roman" w:hAnsi="Times New Roman" w:eastAsia="Times New Roman" w:cs="Times New Roman"/>
          <w:sz w:val="24"/>
          <w:szCs w:val="24"/>
        </w:rPr>
      </w:pPr>
      <w:r w:rsidRPr="0CE52504">
        <w:rPr>
          <w:rFonts w:ascii="Times New Roman" w:hAnsi="Times New Roman" w:eastAsia="Times New Roman" w:cs="Times New Roman"/>
          <w:sz w:val="24"/>
          <w:szCs w:val="24"/>
        </w:rPr>
        <w:t>Next Meeting</w:t>
      </w:r>
    </w:p>
    <w:p w:rsidRPr="007E1160" w:rsidR="007C0ECC" w:rsidP="0CE52504" w:rsidRDefault="0032694A" w14:paraId="2AF5B879" w14:textId="6B2387F4">
      <w:pPr>
        <w:rPr>
          <w:rFonts w:ascii="Times New Roman" w:hAnsi="Times New Roman" w:eastAsia="Times New Roman" w:cs="Times New Roman"/>
          <w:sz w:val="24"/>
          <w:szCs w:val="24"/>
        </w:rPr>
      </w:pPr>
      <w:r w:rsidRPr="4F52A04A">
        <w:rPr>
          <w:rFonts w:ascii="Times New Roman" w:hAnsi="Times New Roman" w:eastAsia="Times New Roman" w:cs="Times New Roman"/>
          <w:sz w:val="24"/>
          <w:szCs w:val="24"/>
        </w:rPr>
        <w:t>Date:</w:t>
      </w:r>
      <w:r w:rsidRPr="4F52A04A" w:rsidR="00EB220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931E8C">
        <w:rPr>
          <w:rFonts w:ascii="Times New Roman" w:hAnsi="Times New Roman" w:eastAsia="Times New Roman" w:cs="Times New Roman"/>
          <w:sz w:val="24"/>
          <w:szCs w:val="24"/>
        </w:rPr>
        <w:t xml:space="preserve">May 6, </w:t>
      </w:r>
      <w:proofErr w:type="gramStart"/>
      <w:r w:rsidRPr="4F52A04A" w:rsidR="00EB2201">
        <w:rPr>
          <w:rFonts w:ascii="Times New Roman" w:hAnsi="Times New Roman" w:eastAsia="Times New Roman" w:cs="Times New Roman"/>
          <w:sz w:val="24"/>
          <w:szCs w:val="24"/>
        </w:rPr>
        <w:t>2026</w:t>
      </w:r>
      <w:proofErr w:type="gramEnd"/>
      <w:r w:rsidRPr="4F52A04A" w:rsidR="56397C52">
        <w:rPr>
          <w:rFonts w:ascii="Times New Roman" w:hAnsi="Times New Roman" w:eastAsia="Times New Roman" w:cs="Times New Roman"/>
          <w:sz w:val="24"/>
          <w:szCs w:val="24"/>
        </w:rPr>
        <w:t xml:space="preserve"> at 3:30PM on Teams</w:t>
      </w:r>
    </w:p>
    <w:sectPr w:rsidRPr="007E1160" w:rsidR="007C0ECC" w:rsidSect="00FE61F5">
      <w:type w:val="continuous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12341876"/>
    <w:multiLevelType w:val="hybridMultilevel"/>
    <w:tmpl w:val="3C40BD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05E79A5"/>
    <w:multiLevelType w:val="hybridMultilevel"/>
    <w:tmpl w:val="1D4A1F68"/>
    <w:lvl w:ilvl="0" w:tplc="FFFFFFFF">
      <w:start w:val="1"/>
      <w:numFmt w:val="decimal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9CC2787"/>
    <w:multiLevelType w:val="hybridMultilevel"/>
    <w:tmpl w:val="7D102C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F4F6D45"/>
    <w:multiLevelType w:val="multilevel"/>
    <w:tmpl w:val="7B1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9C2533C"/>
    <w:multiLevelType w:val="hybridMultilevel"/>
    <w:tmpl w:val="DCFE9C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DC96C72"/>
    <w:multiLevelType w:val="hybridMultilevel"/>
    <w:tmpl w:val="4A82BA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9FC2F42"/>
    <w:multiLevelType w:val="hybridMultilevel"/>
    <w:tmpl w:val="573293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03F6E44"/>
    <w:multiLevelType w:val="hybridMultilevel"/>
    <w:tmpl w:val="122A5C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F40224"/>
    <w:multiLevelType w:val="hybridMultilevel"/>
    <w:tmpl w:val="6D5E44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EC636E0"/>
    <w:multiLevelType w:val="multilevel"/>
    <w:tmpl w:val="E606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42665946">
    <w:abstractNumId w:val="8"/>
  </w:num>
  <w:num w:numId="2" w16cid:durableId="1508012705">
    <w:abstractNumId w:val="6"/>
  </w:num>
  <w:num w:numId="3" w16cid:durableId="169367993">
    <w:abstractNumId w:val="5"/>
  </w:num>
  <w:num w:numId="4" w16cid:durableId="476066722">
    <w:abstractNumId w:val="4"/>
  </w:num>
  <w:num w:numId="5" w16cid:durableId="1528830533">
    <w:abstractNumId w:val="7"/>
  </w:num>
  <w:num w:numId="6" w16cid:durableId="735320192">
    <w:abstractNumId w:val="3"/>
  </w:num>
  <w:num w:numId="7" w16cid:durableId="835414850">
    <w:abstractNumId w:val="2"/>
  </w:num>
  <w:num w:numId="8" w16cid:durableId="330062236">
    <w:abstractNumId w:val="1"/>
  </w:num>
  <w:num w:numId="9" w16cid:durableId="1387995086">
    <w:abstractNumId w:val="0"/>
  </w:num>
  <w:num w:numId="10" w16cid:durableId="235944898">
    <w:abstractNumId w:val="14"/>
  </w:num>
  <w:num w:numId="11" w16cid:durableId="1157964978">
    <w:abstractNumId w:val="17"/>
  </w:num>
  <w:num w:numId="12" w16cid:durableId="939525863">
    <w:abstractNumId w:val="16"/>
  </w:num>
  <w:num w:numId="13" w16cid:durableId="486940004">
    <w:abstractNumId w:val="11"/>
  </w:num>
  <w:num w:numId="14" w16cid:durableId="1856454541">
    <w:abstractNumId w:val="13"/>
  </w:num>
  <w:num w:numId="15" w16cid:durableId="70592003">
    <w:abstractNumId w:val="12"/>
  </w:num>
  <w:num w:numId="16" w16cid:durableId="976841500">
    <w:abstractNumId w:val="18"/>
  </w:num>
  <w:num w:numId="17" w16cid:durableId="1160342298">
    <w:abstractNumId w:val="10"/>
  </w:num>
  <w:num w:numId="18" w16cid:durableId="328366963">
    <w:abstractNumId w:val="9"/>
  </w:num>
  <w:num w:numId="19" w16cid:durableId="907229489">
    <w:abstractNumId w:val="9"/>
  </w:num>
  <w:num w:numId="20" w16cid:durableId="20280166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2DBB"/>
    <w:rsid w:val="000B3A93"/>
    <w:rsid w:val="000E1B0F"/>
    <w:rsid w:val="00104251"/>
    <w:rsid w:val="0012182D"/>
    <w:rsid w:val="00136560"/>
    <w:rsid w:val="0015074B"/>
    <w:rsid w:val="001F7EB3"/>
    <w:rsid w:val="00204E5F"/>
    <w:rsid w:val="00227DAB"/>
    <w:rsid w:val="00236A69"/>
    <w:rsid w:val="0025021B"/>
    <w:rsid w:val="002664B1"/>
    <w:rsid w:val="002862D8"/>
    <w:rsid w:val="0029639D"/>
    <w:rsid w:val="002A0416"/>
    <w:rsid w:val="002D5632"/>
    <w:rsid w:val="0032694A"/>
    <w:rsid w:val="00326F90"/>
    <w:rsid w:val="0036652C"/>
    <w:rsid w:val="003F3E47"/>
    <w:rsid w:val="00405AC1"/>
    <w:rsid w:val="004077FC"/>
    <w:rsid w:val="004406CA"/>
    <w:rsid w:val="00444101"/>
    <w:rsid w:val="00455B6F"/>
    <w:rsid w:val="00477DEE"/>
    <w:rsid w:val="00484168"/>
    <w:rsid w:val="00510194"/>
    <w:rsid w:val="005128F6"/>
    <w:rsid w:val="00512E68"/>
    <w:rsid w:val="00586C7E"/>
    <w:rsid w:val="005E18D2"/>
    <w:rsid w:val="005E4418"/>
    <w:rsid w:val="006273EF"/>
    <w:rsid w:val="00641908"/>
    <w:rsid w:val="00641E6D"/>
    <w:rsid w:val="006432B5"/>
    <w:rsid w:val="006436B2"/>
    <w:rsid w:val="006B0325"/>
    <w:rsid w:val="006F4E21"/>
    <w:rsid w:val="0073297A"/>
    <w:rsid w:val="00747E41"/>
    <w:rsid w:val="00751AB2"/>
    <w:rsid w:val="007B67C5"/>
    <w:rsid w:val="007C0ECC"/>
    <w:rsid w:val="007C248E"/>
    <w:rsid w:val="007E1160"/>
    <w:rsid w:val="00893DDD"/>
    <w:rsid w:val="008950A9"/>
    <w:rsid w:val="00906F8B"/>
    <w:rsid w:val="00916D39"/>
    <w:rsid w:val="00931E8C"/>
    <w:rsid w:val="00937594"/>
    <w:rsid w:val="009B71DB"/>
    <w:rsid w:val="009E1C5A"/>
    <w:rsid w:val="009F6BB0"/>
    <w:rsid w:val="00A2394D"/>
    <w:rsid w:val="00A340BE"/>
    <w:rsid w:val="00A42092"/>
    <w:rsid w:val="00A448C2"/>
    <w:rsid w:val="00AA1D8D"/>
    <w:rsid w:val="00AB7D77"/>
    <w:rsid w:val="00AC6B76"/>
    <w:rsid w:val="00AE5958"/>
    <w:rsid w:val="00B40E56"/>
    <w:rsid w:val="00B47730"/>
    <w:rsid w:val="00B541D7"/>
    <w:rsid w:val="00C32E50"/>
    <w:rsid w:val="00C5607E"/>
    <w:rsid w:val="00CB029D"/>
    <w:rsid w:val="00CB0664"/>
    <w:rsid w:val="00D20CD8"/>
    <w:rsid w:val="00D26C73"/>
    <w:rsid w:val="00D67FB7"/>
    <w:rsid w:val="00D778F8"/>
    <w:rsid w:val="00D83809"/>
    <w:rsid w:val="00D94388"/>
    <w:rsid w:val="00DD368A"/>
    <w:rsid w:val="00DF68A5"/>
    <w:rsid w:val="00E10386"/>
    <w:rsid w:val="00E12382"/>
    <w:rsid w:val="00E508E8"/>
    <w:rsid w:val="00E53B3F"/>
    <w:rsid w:val="00E807C9"/>
    <w:rsid w:val="00E92B43"/>
    <w:rsid w:val="00E9392D"/>
    <w:rsid w:val="00EB2201"/>
    <w:rsid w:val="00ED452F"/>
    <w:rsid w:val="00F05738"/>
    <w:rsid w:val="00F05978"/>
    <w:rsid w:val="00F67E5D"/>
    <w:rsid w:val="00FC693F"/>
    <w:rsid w:val="00FE61F5"/>
    <w:rsid w:val="0312417E"/>
    <w:rsid w:val="03B5A70E"/>
    <w:rsid w:val="04C25330"/>
    <w:rsid w:val="07A0F144"/>
    <w:rsid w:val="09CFAEAF"/>
    <w:rsid w:val="0CE52504"/>
    <w:rsid w:val="0D2F4B4E"/>
    <w:rsid w:val="0D7CE240"/>
    <w:rsid w:val="105BE77D"/>
    <w:rsid w:val="1368B6BC"/>
    <w:rsid w:val="280DBBB0"/>
    <w:rsid w:val="2830F466"/>
    <w:rsid w:val="28B1154B"/>
    <w:rsid w:val="29A3B394"/>
    <w:rsid w:val="2A182BDA"/>
    <w:rsid w:val="344D4D98"/>
    <w:rsid w:val="36AC6623"/>
    <w:rsid w:val="371DB409"/>
    <w:rsid w:val="37D03542"/>
    <w:rsid w:val="398EC4D9"/>
    <w:rsid w:val="39C0A604"/>
    <w:rsid w:val="3CD278C5"/>
    <w:rsid w:val="3D59C131"/>
    <w:rsid w:val="42EC55A9"/>
    <w:rsid w:val="45B38D0E"/>
    <w:rsid w:val="4B69B284"/>
    <w:rsid w:val="4BF2B663"/>
    <w:rsid w:val="4CC2D4D2"/>
    <w:rsid w:val="4F52A04A"/>
    <w:rsid w:val="53FBDE72"/>
    <w:rsid w:val="5401E751"/>
    <w:rsid w:val="56397C52"/>
    <w:rsid w:val="59544AF0"/>
    <w:rsid w:val="5A745E58"/>
    <w:rsid w:val="5B7730A1"/>
    <w:rsid w:val="5BCC3D29"/>
    <w:rsid w:val="5C8DC546"/>
    <w:rsid w:val="5D68A103"/>
    <w:rsid w:val="5FC93F57"/>
    <w:rsid w:val="60BD9B38"/>
    <w:rsid w:val="62BB178D"/>
    <w:rsid w:val="6355F1AA"/>
    <w:rsid w:val="63F37A11"/>
    <w:rsid w:val="6C9B5F59"/>
    <w:rsid w:val="6F2C058F"/>
    <w:rsid w:val="6FBAFE84"/>
    <w:rsid w:val="6FCC219E"/>
    <w:rsid w:val="76BF54AE"/>
    <w:rsid w:val="77D6E7ED"/>
    <w:rsid w:val="7BCCE5D0"/>
    <w:rsid w:val="7D05D1B5"/>
    <w:rsid w:val="7FF4A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79D2EE"/>
  <w14:defaultImageDpi w14:val="300"/>
  <w15:docId w15:val="{75F00373-8EED-4180-8E5D-F97854F3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75C7C92BBD24FBAFDDC2353C71243" ma:contentTypeVersion="11" ma:contentTypeDescription="Create a new document." ma:contentTypeScope="" ma:versionID="b12e1e95743a732d9980c14d2491c108">
  <xsd:schema xmlns:xsd="http://www.w3.org/2001/XMLSchema" xmlns:xs="http://www.w3.org/2001/XMLSchema" xmlns:p="http://schemas.microsoft.com/office/2006/metadata/properties" xmlns:ns2="15e85242-472a-40e1-a287-ea062214ccb8" xmlns:ns3="445dd6c8-3292-4cea-bcce-d9c578468335" targetNamespace="http://schemas.microsoft.com/office/2006/metadata/properties" ma:root="true" ma:fieldsID="8eff2b92b9d1ef170bc10c40766ec922" ns2:_="" ns3:_="">
    <xsd:import namespace="15e85242-472a-40e1-a287-ea062214ccb8"/>
    <xsd:import namespace="445dd6c8-3292-4cea-bcce-d9c57846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85242-472a-40e1-a287-ea062214c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29b43b-f1ef-4cba-aaa1-48c64b82b3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dd6c8-3292-4cea-bcce-d9c5784683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f73998-b693-4d5e-a025-5db629418ad5}" ma:internalName="TaxCatchAll" ma:showField="CatchAllData" ma:web="445dd6c8-3292-4cea-bcce-d9c578468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e85242-472a-40e1-a287-ea062214ccb8">
      <Terms xmlns="http://schemas.microsoft.com/office/infopath/2007/PartnerControls"/>
    </lcf76f155ced4ddcb4097134ff3c332f>
    <TaxCatchAll xmlns="445dd6c8-3292-4cea-bcce-d9c57846833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5503CA-1215-404E-84D6-2FBC5FEF3742}"/>
</file>

<file path=customXml/itemProps2.xml><?xml version="1.0" encoding="utf-8"?>
<ds:datastoreItem xmlns:ds="http://schemas.openxmlformats.org/officeDocument/2006/customXml" ds:itemID="{AF428AC4-8918-4207-8352-D1D789768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D9C0D0-3484-4B0D-90BA-2228989B7C0A}">
  <ds:schemaRefs>
    <ds:schemaRef ds:uri="http://schemas.microsoft.com/office/2006/metadata/properties"/>
    <ds:schemaRef ds:uri="http://schemas.microsoft.com/office/infopath/2007/PartnerControls"/>
    <ds:schemaRef ds:uri="15e85242-472a-40e1-a287-ea062214ccb8"/>
    <ds:schemaRef ds:uri="445dd6c8-3292-4cea-bcce-d9c578468335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Leon, Joanne (Community Engagement)</lastModifiedBy>
  <revision>20</revision>
  <lastPrinted>2026-03-23T16:02:00.0000000Z</lastPrinted>
  <dcterms:created xsi:type="dcterms:W3CDTF">2026-04-06T17:22:00.0000000Z</dcterms:created>
  <dcterms:modified xsi:type="dcterms:W3CDTF">2026-04-30T12:09:48.8318306Z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0x010100E7275C7C92BBD24FBAFDDC2353C71243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